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86MS0061-01-2025-003146-46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719</w:t>
      </w:r>
      <w:r>
        <w:rPr>
          <w:rFonts w:ascii="Times New Roman" w:eastAsia="Times New Roman" w:hAnsi="Times New Roman" w:cs="Times New Roman"/>
          <w:sz w:val="27"/>
          <w:szCs w:val="27"/>
        </w:rPr>
        <w:t>753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Ильиных Александра Сергеевича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797860216042500757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808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